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作者：李荣平主编；贾荣言，许俊臣副主编</w:t>
      </w:r>
    </w:p>
    <w:p>
      <w:r>
        <w:t>出版社：天津：天津大学出版社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统计学 评论地址：https://www.jiaokey.com/book/detail/11647384.html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