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安徽省安装工程消耗量定额  7  消防及安全防范设备安装工程</w:t>
      </w:r>
    </w:p>
    <w:p>
      <w:r>
        <w:rPr>
          <w:rFonts w:ascii="宋体" w:hAnsi="宋体" w:eastAsia="宋体"/>
          <w:sz w:val="24"/>
        </w:rPr>
        <w:t>安徽省工程建设标准定额总站主编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安徽省安装工程消耗量定额  7  消防及安全防范设备安装工程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安徽省工程建设标准定额总站主编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本书出售、求购地址：https://www.jiaokey.com/book/detail/11647698.html</w:t>
      </w:r>
    </w:p>
    <w:p>
      <w:r>
        <w:t>更多相关图书推荐：https://www.jiaokey.com</w:t>
      </w:r>
    </w:p>
    <w:p>
      <w:r>
        <w:t>安徽省工程建设标准定额总站主编 其他作品：https://www.jiaokey.com/tag/安徽省工程建设标准定额总站主编.html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关键词搜索：https://www.jiaokey.com/tag/安徽省安装工程消耗量定额  7  消防及安全防范设备安装工程.html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