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书名：陕西省名老中医经验荟萃  第6辑</w:t>
      </w:r>
    </w:p>
    <w:p>
      <w:r>
        <w:t>作者：杨世兴，苏荣彪主编；陕西省中医管理局，陕西省中医药学会，陕西省中医药研究院编</w:t>
      </w:r>
    </w:p>
    <w:p>
      <w:r>
        <w:t>出版社：西安：陕西科学技术出版社</w:t>
      </w:r>
    </w:p>
    <w:p>
      <w:r>
        <w:t>出版日期：2005.09</w:t>
      </w:r>
    </w:p>
    <w:p>
      <w:r>
        <w:t>总页数：301</w:t>
      </w:r>
    </w:p>
    <w:p>
      <w:r>
        <w:t>更多请访问教客网: www.jiaokey.com</w:t>
      </w:r>
    </w:p>
    <w:p>
      <w:r>
        <w:t>陕西省名老中医经验荟萃  第6辑 评论地址：https://www.jiaokey.com/book/detail/11647827.html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