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书名：设计创造财富</w:t>
      </w:r>
    </w:p>
    <w:p>
      <w:r>
        <w:t>作者：朱焘主编；王晓红译</w:t>
      </w:r>
    </w:p>
    <w:p>
      <w:r>
        <w:t>出版社：北京：中国轻工业出版社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设计创造财富 评论地址：https://www.jiaokey.com/book/detail/11647847.html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