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书名：21世纪高职高专计算机课程精选教材  新编计算机维护和维修教程  第2版</w:t>
      </w:r>
    </w:p>
    <w:p>
      <w:r>
        <w:t>作者：张军安，王璞编</w:t>
      </w:r>
    </w:p>
    <w:p>
      <w:r>
        <w:t>出版社：西安：西北工业大学出版社</w:t>
      </w:r>
    </w:p>
    <w:p>
      <w:r>
        <w:t>出版日期：2005.12</w:t>
      </w:r>
    </w:p>
    <w:p>
      <w:r>
        <w:t>总页数：266</w:t>
      </w:r>
    </w:p>
    <w:p>
      <w:r>
        <w:t>更多请访问教客网: www.jiaokey.com</w:t>
      </w:r>
    </w:p>
    <w:p>
      <w:r>
        <w:t>21世纪高职高专计算机课程精选教材  新编计算机维护和维修教程  第2版 评论地址：https://www.jiaokey.com/book/detail/11648020.html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