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</w:t>
      </w:r>
    </w:p>
    <w:p>
      <w:r>
        <w:t>作者：沈素娟主编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大学计算机信息技术 评论地址：https://www.jiaokey.com/book/detail/11648052.html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