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书名：与时俱进的五年  云南省九届人大常委会文集  1998.1-2003.1</w:t>
      </w:r>
    </w:p>
    <w:p>
      <w:r>
        <w:t>作者：沈安波主编；云南省人大常委会研究室编</w:t>
      </w:r>
    </w:p>
    <w:p>
      <w:r>
        <w:t>出版社：北京：民族出版社</w:t>
      </w:r>
    </w:p>
    <w:p>
      <w:r>
        <w:t>出版日期：2003.03</w:t>
      </w:r>
    </w:p>
    <w:p>
      <w:r>
        <w:t>总页数：321</w:t>
      </w:r>
    </w:p>
    <w:p>
      <w:r>
        <w:t>更多请访问教客网: www.jiaokey.com</w:t>
      </w:r>
    </w:p>
    <w:p>
      <w:r>
        <w:t>与时俱进的五年  云南省九届人大常委会文集  1998.1-2003.1 评论地址：https://www.jiaokey.com/book/detail/11648119.html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