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书名：醉美的历程  观澜国际花园后楼书</w:t>
      </w:r>
    </w:p>
    <w:p>
      <w:r>
        <w:t>作者：刘青主编</w:t>
      </w:r>
    </w:p>
    <w:p>
      <w:r>
        <w:t>出版社：北京:中国建材工业出版社,2005.10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醉美的历程  观澜国际花园后楼书 评论地址：https://www.jiaokey.com/book/detail/11648271.html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