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书名：逻辑搞死人  享受过关的愉悦  追求智慧的升华</w:t>
      </w:r>
    </w:p>
    <w:p>
      <w:r>
        <w:t>作者:洪家瑞绘著</w:t>
      </w:r>
    </w:p>
    <w:p>
      <w:r>
        <w:t>出版社:北京：金城出版社</w:t>
      </w:r>
    </w:p>
    <w:p>
      <w:r>
        <w:t>出版日期：2006.01</w:t>
      </w:r>
    </w:p>
    <w:p>
      <w:r>
        <w:t>总页数：227</w:t>
      </w:r>
    </w:p>
    <w:p>
      <w:r>
        <w:t>更多请访问教客网:www.jiaokey.com</w:t>
      </w:r>
    </w:p>
    <w:p>
      <w:r>
        <w:t>逻辑搞死人  享受过关的愉悦  追求智慧的升华评论地址：https://www.jiaokey.com/book/detail/11648377.html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