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书名：大学工科专业实验教程  电工电子技术实验</w:t>
      </w:r>
    </w:p>
    <w:p>
      <w:r>
        <w:t>作者：肖仁太，孙向东主编；刘延利，徐海波副主编</w:t>
      </w:r>
    </w:p>
    <w:p>
      <w:r>
        <w:t>出版社：济南：济南出版社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大学工科专业实验教程  电工电子技术实验 评论地址：https://www.jiaokey.com/book/detail/11648651.html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