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工科  下</w:t>
      </w:r>
    </w:p>
    <w:p>
      <w:r>
        <w:t>作者：姜云义，孙维夫主编；白淑岩，刘广亮，张玉吉，姜明华，张新华副主编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应用高等数学  工科  下 评论地址：https://www.jiaokey.com/book/detail/11648680.html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