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徽州古民居  西递·宏村  中英文本</w:t>
      </w:r>
    </w:p>
    <w:p>
      <w:r>
        <w:rPr>
          <w:rFonts w:ascii="宋体" w:hAnsi="宋体" w:eastAsia="宋体"/>
          <w:sz w:val="24"/>
        </w:rPr>
        <w:t>兆兰撰稿；熊振儒翻译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9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9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徽州古民居  西递·宏村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兆兰撰稿；熊振儒翻译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民居-徽州地区-图集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本书出售、求购地址：https://www.jiaokey.com/book/detail/11648697.html</w:t>
      </w:r>
    </w:p>
    <w:p>
      <w:r>
        <w:t>更多相关图书推荐：https://www.jiaokey.com</w:t>
      </w:r>
    </w:p>
    <w:p>
      <w:r>
        <w:t>兆兰撰稿；熊振儒翻译 其他作品：https://www.jiaokey.com/tag/兆兰撰稿；熊振儒翻译.html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关键词搜索：https://www.jiaokey.com/tag/民居-徽州地区-图集.html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