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书名：大学工科专业实验教程  AUTOCAD工程制图</w:t>
      </w:r>
    </w:p>
    <w:p>
      <w:r>
        <w:t>作者：孙向东，肖仁太主编；周妮，徐海波，刘延利副主编</w:t>
      </w:r>
    </w:p>
    <w:p>
      <w:r>
        <w:t>出版社：济南：济南出版社</w:t>
      </w:r>
    </w:p>
    <w:p>
      <w:r>
        <w:t>出版日期：2005.05</w:t>
      </w:r>
    </w:p>
    <w:p>
      <w:r>
        <w:t>总页数：123</w:t>
      </w:r>
    </w:p>
    <w:p>
      <w:r>
        <w:t>更多请访问教客网: www.jiaokey.com</w:t>
      </w:r>
    </w:p>
    <w:p>
      <w:r>
        <w:t>大学工科专业实验教程  AUTOCAD工程制图 评论地址：https://www.jiaokey.com/book/detail/11648831.html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