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书名：新编微机应用基础教程  第3版</w:t>
      </w:r>
    </w:p>
    <w:p>
      <w:r>
        <w:t>作者：张军安，王璞编</w:t>
      </w:r>
    </w:p>
    <w:p>
      <w:r>
        <w:t>出版社：西安：西北工业大学出版社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新编微机应用基础教程  第3版 评论地址：https://www.jiaokey.com/book/detail/11648843.html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