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书名：单片微型机原理、应用与实验  第4版</w:t>
      </w:r>
    </w:p>
    <w:p>
      <w:r>
        <w:t>作者：张友德，赵志英，涂时亮编著</w:t>
      </w:r>
    </w:p>
    <w:p>
      <w:r>
        <w:t>出版社：上海：复旦大学出版社</w:t>
      </w:r>
    </w:p>
    <w:p>
      <w:r>
        <w:t>出版日期：2006.03</w:t>
      </w:r>
    </w:p>
    <w:p>
      <w:r>
        <w:t>总页数：328</w:t>
      </w:r>
    </w:p>
    <w:p>
      <w:r>
        <w:t>更多请访问教客网: www.jiaokey.com</w:t>
      </w:r>
    </w:p>
    <w:p>
      <w:r>
        <w:t>单片微型机原理、应用与实验  第4版 评论地址：https://www.jiaokey.com/book/detail/11648872.html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