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书名：拼元汉字字汇</w:t>
      </w:r>
    </w:p>
    <w:p>
      <w:r>
        <w:t>作者：徐志成，颜迈编著</w:t>
      </w:r>
    </w:p>
    <w:p>
      <w:r>
        <w:t>出版社：贵阳：贵州教育出版社</w:t>
      </w:r>
    </w:p>
    <w:p>
      <w:r>
        <w:t>出版日期：2005.10</w:t>
      </w:r>
    </w:p>
    <w:p>
      <w:r>
        <w:t>总页数：341</w:t>
      </w:r>
    </w:p>
    <w:p>
      <w:r>
        <w:t>更多请访问教客网: www.jiaokey.com</w:t>
      </w:r>
    </w:p>
    <w:p>
      <w:r>
        <w:t>拼元汉字字汇 评论地址：https://www.jiaokey.com/book/detail/11648901.html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