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书名：儿童百问百答·土星篇</w:t>
      </w:r>
    </w:p>
    <w:p>
      <w:r>
        <w:t>作者：吴小丽等编著</w:t>
      </w:r>
    </w:p>
    <w:p>
      <w:r>
        <w:t>出版社：上海：少年儿童出版社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儿童百问百答·土星篇 评论地址：https://www.jiaokey.com/book/detail/11649057.html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