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书名：淘气包巧问妙答大闯关：自然知识</w:t>
      </w:r>
    </w:p>
    <w:p>
      <w:r>
        <w:t>作者：向丛胜等编著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总页数：198</w:t>
      </w:r>
    </w:p>
    <w:p>
      <w:r>
        <w:t>更多请访问教客网: www.jiaokey.com</w:t>
      </w:r>
    </w:p>
    <w:p>
      <w:r>
        <w:t>淘气包巧问妙答大闯关：自然知识 评论地址：https://www.jiaokey.com/book/detail/11649069.html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