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8  莲池妖怪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8  莲池妖怪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本书出售、求购地址：https://www.jiaokey.com/book/detail/11649188.html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8  莲池妖怪.html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