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书名：小金猪遇到陌生人</w:t>
      </w:r>
    </w:p>
    <w:p>
      <w:r>
        <w:t>作者：陆弘著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小金猪遇到陌生人 评论地址：https://www.jiaokey.com/book/detail/11649243.html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