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书名：告诉我为什么  海洋迷宫</w:t>
      </w:r>
    </w:p>
    <w:p>
      <w:r>
        <w:t>作者：王信予，炜烨等编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总页数：143</w:t>
      </w:r>
    </w:p>
    <w:p>
      <w:r>
        <w:t>更多请访问教客网: www.jiaokey.com</w:t>
      </w:r>
    </w:p>
    <w:p>
      <w:r>
        <w:t>告诉我为什么  海洋迷宫 评论地址：https://www.jiaokey.com/book/detail/11649251.html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