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书名：我最好奇的百科秘密  自然卷</w:t>
      </w:r>
    </w:p>
    <w:p>
      <w:r>
        <w:t>作者：王学昊编</w:t>
      </w:r>
    </w:p>
    <w:p>
      <w:r>
        <w:t>出版社：上海：上海人民美术出版社</w:t>
      </w:r>
    </w:p>
    <w:p>
      <w:r>
        <w:t>出版日期：2006.01</w:t>
      </w:r>
    </w:p>
    <w:p>
      <w:r>
        <w:t>总页数：120</w:t>
      </w:r>
    </w:p>
    <w:p>
      <w:r>
        <w:t>更多请访问教客网: www.jiaokey.com</w:t>
      </w:r>
    </w:p>
    <w:p>
      <w:r>
        <w:t>我最好奇的百科秘密  自然卷 评论地址：https://www.jiaokey.com/book/detail/11649266.html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