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书名：我最好奇的百科秘密  科学卷</w:t>
      </w:r>
    </w:p>
    <w:p>
      <w:r>
        <w:t>作者：王学昊编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我最好奇的百科秘密  科学卷 评论地址：https://www.jiaokey.com/book/detail/11649268.html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