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书名：儿童益智大全：数学转转弯</w:t>
      </w:r>
    </w:p>
    <w:p>
      <w:r>
        <w:t>作者：王莹编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儿童益智大全：数学转转弯 评论地址：https://www.jiaokey.com/book/detail/11649273.html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