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书名：杜鹃借妈妈</w:t>
      </w:r>
    </w:p>
    <w:p>
      <w:r>
        <w:t>作者：戴静编</w:t>
      </w:r>
    </w:p>
    <w:p>
      <w:r>
        <w:t>出版社：上海世纪出版集团,2005.09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杜鹃借妈妈 评论地址：https://www.jiaokey.com/book/detail/11649373.html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