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书名：给你一双选房慧眼 重庆A级住宅全接触</w:t>
      </w:r>
    </w:p>
    <w:p>
      <w:r>
        <w:t>作者：重庆市建设技术发展中心编</w:t>
      </w:r>
    </w:p>
    <w:p>
      <w:r>
        <w:t>出版社：重庆：重庆大学出版社</w:t>
      </w:r>
    </w:p>
    <w:p>
      <w:r>
        <w:t>出版日期：2005.04</w:t>
      </w:r>
    </w:p>
    <w:p>
      <w:r>
        <w:t>总页数：144</w:t>
      </w:r>
    </w:p>
    <w:p>
      <w:r>
        <w:t>更多请访问教客网: www.jiaokey.com</w:t>
      </w:r>
    </w:p>
    <w:p>
      <w:r>
        <w:t>给你一双选房慧眼 重庆A级住宅全接触 评论地址：https://www.jiaokey.com/book/detail/11649496.html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