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知心姐姐书屋：做人做事故事书  会致谢：谢谢！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知心姐姐书屋：做人做事故事书  会致谢：谢谢！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本书出售、求购地址：https://www.jiaokey.com/book/detail/11649751.html</w:t>
      </w:r>
    </w:p>
    <w:p>
      <w:r>
        <w:t>更多相关图书推荐：https://www.jiaokey.com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关键词搜索：https://www.jiaokey.com/tag/知心姐姐书屋：做人做事故事书  会致谢：谢谢！.html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