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书名：碧空银鹰</w:t>
      </w:r>
    </w:p>
    <w:p>
      <w:r>
        <w:t>作者：扬海，裘方编文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碧空银鹰 评论地址：https://www.jiaokey.com/book/detail/11649763.html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