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书名：图形语言与基础设计研究</w:t>
      </w:r>
    </w:p>
    <w:p>
      <w:r>
        <w:t>作者：王建国主编；孙佳莉等编著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图形语言与基础设计研究 评论地址：https://www.jiaokey.com/book/detail/11649884.html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