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全国建筑防水堵漏工程定额手册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全国建筑防水堵漏工程定额手册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本书出售、求购地址：https://www.jiaokey.com/book/detail/11650004.html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关键词搜索：https://www.jiaokey.com/tag/全国建筑防水堵漏工程定额手册.html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