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书名：市场营销学导论</w:t>
      </w:r>
    </w:p>
    <w:p>
      <w:r>
        <w:t>作者：李生校，陈伟鸿主编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市场营销学导论 评论地址：https://www.jiaokey.com/book/detail/11650317.html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