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互愿营销  最高效的全新关系营销实用手册</w:t>
      </w:r>
    </w:p>
    <w:p>
      <w:r>
        <w:rPr>
          <w:rFonts w:ascii="宋体" w:hAnsi="宋体" w:eastAsia="宋体"/>
          <w:sz w:val="24"/>
        </w:rPr>
        <w:t>（美）厄尔南·罗曼（Ernan Roman），（美）斯科特·霍恩斯坦（Scott Hornstein）著；易晔译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互愿营销  最高效的全新关系营销实用手册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（美）厄尔南·罗曼（Ernan Roman），（美）斯科特·霍恩斯坦（Scott Hornstein）著；易晔译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本书出售、求购地址：https://www.jiaokey.com/book/detail/11650321.html</w:t>
      </w:r>
    </w:p>
    <w:p>
      <w:r>
        <w:t>更多相关图书推荐：https://www.jiaokey.com</w:t>
      </w:r>
    </w:p>
    <w:p>
      <w:r>
        <w:t>（美）厄尔南·罗曼（Ernan Roman），（美）斯科特·霍恩斯坦（Scott Hornstein）著；易晔译 其他作品：https://www.jiaokey.com/tag/（美）厄尔南·罗曼（Ernan Roman），（美）斯科特·霍恩斯坦（Scott Hornstein）著；易晔译.html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关键词搜索：https://www.jiaokey.com/tag/互愿营销  最高效的全新关系营销实用手册.html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