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钻石成功法则  永恒不变的成功定律</w:t>
      </w:r>
    </w:p>
    <w:p>
      <w:r>
        <w:rPr>
          <w:rFonts w:ascii="宋体" w:hAnsi="宋体" w:eastAsia="宋体"/>
          <w:sz w:val="24"/>
        </w:rPr>
        <w:t>（美）陈安之著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钻石成功法则  永恒不变的成功定律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（美）陈安之著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本书出售、求购地址：https://www.jiaokey.com/book/detail/11650337.html</w:t>
      </w:r>
    </w:p>
    <w:p>
      <w:r>
        <w:t>更多相关图书推荐：https://www.jiaokey.com</w:t>
      </w:r>
    </w:p>
    <w:p>
      <w:r>
        <w:t>（美）陈安之著 其他作品：https://www.jiaokey.com/tag/（美）陈安之著.html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关键词搜索：https://www.jiaokey.com/tag/钻石成功法则  永恒不变的成功定律.html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