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书名：青少年现代科普图典</w:t>
      </w:r>
    </w:p>
    <w:p>
      <w:r>
        <w:t>作者：（英）Michael Wright，（英）Mukul Patel编著；高东明等译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青少年现代科普图典 评论地址：https://www.jiaokey.com/book/detail/11650481.html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