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书名：景山大视野  课本中的是什么、为什么、怎么办？  初一英语  上</w:t>
      </w:r>
    </w:p>
    <w:p>
      <w:r>
        <w:t>作者：</w:t>
      </w:r>
    </w:p>
    <w:p>
      <w:r>
        <w:t>出版社：石家庄：河北教育出版社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景山大视野  课本中的是什么、为什么、怎么办？  初一英语  上 评论地址：https://www.jiaokey.com/book/detail/11650745.html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