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书名：初中英语补全对话、看图写话100篇</w:t>
      </w:r>
    </w:p>
    <w:p>
      <w:r>
        <w:t>作者：陈留记，姚连荣编</w:t>
      </w:r>
    </w:p>
    <w:p>
      <w:r>
        <w:t>出版社：郑州：大象出版社</w:t>
      </w:r>
    </w:p>
    <w:p>
      <w:r>
        <w:t>出版日期：2001.03</w:t>
      </w:r>
    </w:p>
    <w:p>
      <w:r>
        <w:t>总页数：105</w:t>
      </w:r>
    </w:p>
    <w:p>
      <w:r>
        <w:t>更多请访问教客网: www.jiaokey.com</w:t>
      </w:r>
    </w:p>
    <w:p>
      <w:r>
        <w:t>初中英语补全对话、看图写话100篇 评论地址：https://www.jiaokey.com/book/detail/11650772.html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