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书名：城市鼠约翰尼和他的朋友们  中英对照绘本</w:t>
      </w:r>
    </w:p>
    <w:p>
      <w:r>
        <w:t>作者：（英）比阿特丽克斯·波特（Beatrix Potter）著；吴青等译</w:t>
      </w:r>
    </w:p>
    <w:p>
      <w:r>
        <w:t>出版社：北京：中国少年儿童出版社</w:t>
      </w:r>
    </w:p>
    <w:p>
      <w:r>
        <w:t>出版日期：2004.04</w:t>
      </w:r>
    </w:p>
    <w:p>
      <w:r>
        <w:t>总页数：173</w:t>
      </w:r>
    </w:p>
    <w:p>
      <w:r>
        <w:t>更多请访问教客网: www.jiaokey.com</w:t>
      </w:r>
    </w:p>
    <w:p>
      <w:r>
        <w:t>城市鼠约翰尼和他的朋友们  中英对照绘本 评论地址：https://www.jiaokey.com/book/detail/11651026.html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