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书名：同步阅读理解·书面表达与拓展训练  征服英语课外阅读100篇·初一年级</w:t>
      </w:r>
    </w:p>
    <w:p>
      <w:r>
        <w:t>作者：宋纯杰主编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同步阅读理解·书面表达与拓展训练  征服英语课外阅读100篇·初一年级 评论地址：https://www.jiaokey.com/book/detail/11651105.html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