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书名：奥赛王牌精解  三年级数学</w:t>
      </w:r>
    </w:p>
    <w:p>
      <w:r>
        <w:t>作者：刘叔云编写</w:t>
      </w:r>
    </w:p>
    <w:p>
      <w:r>
        <w:t>出版社：北京：团结出版社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奥赛王牌精解  三年级数学 评论地址：https://www.jiaokey.com/book/detail/11651160.html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