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书名：随堂导教·导学·导练·导考  小学数学毕业总复习与能力自测</w:t>
      </w:r>
    </w:p>
    <w:p>
      <w:r>
        <w:t>作者：蒋慧敏，顾亚美主编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总页数：242</w:t>
      </w:r>
    </w:p>
    <w:p>
      <w:r>
        <w:t>更多请访问教客网: www.jiaokey.com</w:t>
      </w:r>
    </w:p>
    <w:p>
      <w:r>
        <w:t>随堂导教·导学·导练·导考  小学数学毕业总复习与能力自测 评论地址：https://www.jiaokey.com/book/detail/11651181.html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