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学习改变命运  关于学习和人生的全国巡回演讲录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学习改变命运  关于学习和人生的全国巡回演讲录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本书出售、求购地址：https://www.jiaokey.com/book/detail/11651277.html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关键词搜索：https://www.jiaokey.com/tag/学习改变命运  关于学习和人生的全国巡回演讲录.html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