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书名：牛顿科学概念地图  中学数学</w:t>
      </w:r>
    </w:p>
    <w:p>
      <w:r>
        <w:t>作者：郑炼，王继延等编</w:t>
      </w:r>
    </w:p>
    <w:p>
      <w:r>
        <w:t>出版社：上海：少年儿童出版社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牛顿科学概念地图  中学数学 评论地址：https://www.jiaokey.com/book/detail/11651514.html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