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书名：北师大版义务教育课程标准实验教科书  新课标一点通  语文  五年级  （下册）</w:t>
      </w:r>
    </w:p>
    <w:p>
      <w:r>
        <w:t>作者：《一点通》编委会编写</w:t>
      </w:r>
    </w:p>
    <w:p>
      <w:r>
        <w:t>出版社：青岛出版社</w:t>
      </w:r>
    </w:p>
    <w:p>
      <w:r>
        <w:t>出版日期：2006年02月第1版</w:t>
      </w:r>
    </w:p>
    <w:p>
      <w:r>
        <w:t>总页数：180</w:t>
      </w:r>
    </w:p>
    <w:p>
      <w:r>
        <w:t>更多请访问教客网: www.jiaokey.com</w:t>
      </w:r>
    </w:p>
    <w:p>
      <w:r>
        <w:t>北师大版义务教育课程标准实验教科书  新课标一点通  语文  五年级  （下册） 评论地址：https://www.jiaokey.com/book/detail/11651656.html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