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新教材  新素质  每课1练  化学  九年级  （下册）  （人教版）</w:t>
      </w:r>
    </w:p>
    <w:p>
      <w:r>
        <w:rPr>
          <w:rFonts w:ascii="宋体" w:hAnsi="宋体" w:eastAsia="宋体"/>
          <w:sz w:val="24"/>
        </w:rPr>
        <w:t>刘文叔主编  张敏副主编  余碧珠  林秋帆  陈灵编写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新教材  新素质  每课1练  化学  九年级  （下册）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刘文叔主编  张敏副主编  余碧珠  林秋帆  陈灵编写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本书出售、求购地址：https://www.jiaokey.com/book/detail/11651920.html</w:t>
      </w:r>
    </w:p>
    <w:p>
      <w:r>
        <w:t>更多相关图书推荐：https://www.jiaokey.com</w:t>
      </w:r>
    </w:p>
    <w:p>
      <w:r>
        <w:t>刘文叔主编  张敏副主编  余碧珠  林秋帆  陈灵编写 其他作品：https://www.jiaokey.com/tag/刘文叔主编  张敏副主编  余碧珠  林秋帆  陈灵编写.html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关键词搜索：https://www.jiaokey.com/tag/新课标  新教材  新素质  每课1练  化学  九年级  （下册）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