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同步练习  数学  二年级  （下册）  （北师大版）</w:t>
      </w:r>
    </w:p>
    <w:p>
      <w:r>
        <w:rPr>
          <w:rFonts w:ascii="宋体" w:hAnsi="宋体" w:eastAsia="宋体"/>
          <w:sz w:val="24"/>
        </w:rPr>
        <w:t>曲知丽本册主编  王云慧  李静  钟小楠  曾召红  张晓龙  朱秀峰本册编者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同步练习  数学  二年级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曲知丽本册主编  王云慧  李静  钟小楠  曾召红  张晓龙  朱秀峰本册编者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本书出售、求购地址：https://www.jiaokey.com/book/detail/11651981.html</w:t>
      </w:r>
    </w:p>
    <w:p>
      <w:r>
        <w:t>更多相关图书推荐：https://www.jiaokey.com</w:t>
      </w:r>
    </w:p>
    <w:p>
      <w:r>
        <w:t>曲知丽本册主编  王云慧  李静  钟小楠  曾召红  张晓龙  朱秀峰本册编者 其他作品：https://www.jiaokey.com/tag/曲知丽本册主编  王云慧  李静  钟小楠  曾召红  张晓龙  朱秀峰本册编者.html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同步练习  数学  二年级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