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数学  第4册  （基础版）  （第2版）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数学  第4册  （基础版）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本书出售、求购地址：https://www.jiaokey.com/book/detail/11652007.html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语文出版社 出版图书：https://www.jiaokey.com/tag/语文出版社.html</w:t>
      </w:r>
    </w:p>
    <w:p>
      <w:r>
        <w:t>关键词搜索：https://www.jiaokey.com/tag/中等职业教育国家规划教材  数学  第4册  （基础版）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