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书名：沪科粤教版课程标准实验教科书配套用书  物理补充习题  九年级  （下册）</w:t>
      </w:r>
    </w:p>
    <w:p>
      <w:r>
        <w:t>作者：华东地区初中物理教材编写协作组编</w:t>
      </w:r>
    </w:p>
    <w:p>
      <w:r>
        <w:t>出版社：苏州大学出版社</w:t>
      </w:r>
    </w:p>
    <w:p>
      <w:r>
        <w:t>出版日期：2005年12月第1版</w:t>
      </w:r>
    </w:p>
    <w:p>
      <w:r>
        <w:t>总页数：44</w:t>
      </w:r>
    </w:p>
    <w:p>
      <w:r>
        <w:t>更多请访问教客网: www.jiaokey.com</w:t>
      </w:r>
    </w:p>
    <w:p>
      <w:r>
        <w:t>沪科粤教版课程标准实验教科书配套用书  物理补充习题  九年级  （下册） 评论地址：https://www.jiaokey.com/book/detail/11652123.html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