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风华金帆·同步训练  语文  七年级  （上册）  （人教版）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风华金帆·同步训练  语文  七年级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本书出售、求购地址：https://www.jiaokey.com/book/detail/11652134.html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关键词搜索：https://www.jiaokey.com/tag/风华金帆·同步训练  语文  七年级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