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新课程测试与评价  三年级  （上册）  （配北师大版）</w:t>
      </w:r>
    </w:p>
    <w:p>
      <w:r>
        <w:rPr>
          <w:rFonts w:ascii="宋体" w:hAnsi="宋体" w:eastAsia="宋体"/>
          <w:sz w:val="24"/>
        </w:rPr>
        <w:t>陶文中主编  束春华本册主编  胡芳  刘凤伟  周敬红  刘绍伟  王立星编者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新课程测试与评价  三年级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  束春华本册主编  胡芳  刘凤伟  周敬红  刘绍伟  王立星编者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本书出售、求购地址：https://www.jiaokey.com/book/detail/11652197.html</w:t>
      </w:r>
    </w:p>
    <w:p>
      <w:r>
        <w:t>更多相关图书推荐：https://www.jiaokey.com</w:t>
      </w:r>
    </w:p>
    <w:p>
      <w:r>
        <w:t>陶文中主编  束春华本册主编  胡芳  刘凤伟  周敬红  刘绍伟  王立星编者 其他作品：https://www.jiaokey.com/tag/陶文中主编  束春华本册主编  胡芳  刘凤伟  周敬红  刘绍伟  王立星编者.html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关键词搜索：https://www.jiaokey.com/tag/数学  新课程测试与评价  三年级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