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新课程测试与评价语文  一年级  （上册）  （配北师大版）</w:t>
      </w:r>
    </w:p>
    <w:p>
      <w:r>
        <w:rPr>
          <w:rFonts w:ascii="宋体" w:hAnsi="宋体" w:eastAsia="宋体"/>
          <w:sz w:val="24"/>
        </w:rPr>
        <w:t>马新国  郑国民主编  陈铮  李燕  丁文静  陈胜刚本册编写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新课程测试与评价语文  一年级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  郑国民主编  陈铮  李燕  丁文静  陈胜刚本册编写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本书出售、求购地址：https://www.jiaokey.com/book/detail/11652248.html</w:t>
      </w:r>
    </w:p>
    <w:p>
      <w:r>
        <w:t>更多相关图书推荐：https://www.jiaokey.com</w:t>
      </w:r>
    </w:p>
    <w:p>
      <w:r>
        <w:t>马新国  郑国民主编  陈铮  李燕  丁文静  陈胜刚本册编写 其他作品：https://www.jiaokey.com/tag/马新国  郑国民主编  陈铮  李燕  丁文静  陈胜刚本册编写.html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关键词搜索：https://www.jiaokey.com/tag/新课程测试与评价语文  一年级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